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003" w:rsidRPr="00C47297" w:rsidRDefault="004B38B3">
      <w:pPr>
        <w:pStyle w:val="1"/>
        <w:rPr>
          <w:color w:val="auto"/>
        </w:rPr>
      </w:pPr>
      <w:r w:rsidRPr="00C47297">
        <w:rPr>
          <w:color w:val="auto"/>
        </w:rPr>
        <w:t xml:space="preserve">Tahin Helvası - Dil Etkinlikleri </w:t>
      </w:r>
      <w:bookmarkStart w:id="0" w:name="_GoBack"/>
      <w:bookmarkEnd w:id="0"/>
    </w:p>
    <w:p w:rsidR="00E13003" w:rsidRPr="00C47297" w:rsidRDefault="004B38B3">
      <w:pPr>
        <w:pStyle w:val="21"/>
        <w:rPr>
          <w:color w:val="auto"/>
        </w:rPr>
      </w:pPr>
      <w:r w:rsidRPr="00C47297">
        <w:rPr>
          <w:color w:val="auto"/>
        </w:rPr>
        <w:t>1) Kelime Çalışması</w:t>
      </w:r>
    </w:p>
    <w:tbl>
      <w:tblPr>
        <w:tblW w:w="0" w:type="auto"/>
        <w:tblLook w:val="04A0" w:firstRow="1" w:lastRow="0" w:firstColumn="1" w:lastColumn="0" w:noHBand="0" w:noVBand="1"/>
      </w:tblPr>
      <w:tblGrid>
        <w:gridCol w:w="2880"/>
        <w:gridCol w:w="2880"/>
        <w:gridCol w:w="2880"/>
      </w:tblGrid>
      <w:tr w:rsidR="00C47297" w:rsidRPr="00C47297">
        <w:tc>
          <w:tcPr>
            <w:tcW w:w="2880" w:type="dxa"/>
          </w:tcPr>
          <w:p w:rsidR="00E13003" w:rsidRPr="00C47297" w:rsidRDefault="004B38B3">
            <w:r w:rsidRPr="00C47297">
              <w:t>Kelime / İfade</w:t>
            </w:r>
          </w:p>
        </w:tc>
        <w:tc>
          <w:tcPr>
            <w:tcW w:w="2880" w:type="dxa"/>
          </w:tcPr>
          <w:p w:rsidR="00E13003" w:rsidRPr="00C47297" w:rsidRDefault="004B38B3">
            <w:r w:rsidRPr="00C47297">
              <w:t>Anlamı</w:t>
            </w:r>
          </w:p>
        </w:tc>
        <w:tc>
          <w:tcPr>
            <w:tcW w:w="2880" w:type="dxa"/>
          </w:tcPr>
          <w:p w:rsidR="00E13003" w:rsidRPr="00C47297" w:rsidRDefault="004B38B3">
            <w:r w:rsidRPr="00C47297">
              <w:t>Örnek Cümle</w:t>
            </w:r>
          </w:p>
        </w:tc>
      </w:tr>
      <w:tr w:rsidR="00C47297" w:rsidRPr="00C47297">
        <w:tc>
          <w:tcPr>
            <w:tcW w:w="2880" w:type="dxa"/>
          </w:tcPr>
          <w:p w:rsidR="00E13003" w:rsidRPr="00C47297" w:rsidRDefault="004B38B3">
            <w:proofErr w:type="spellStart"/>
            <w:r w:rsidRPr="00C47297">
              <w:t>ata</w:t>
            </w:r>
            <w:proofErr w:type="spellEnd"/>
            <w:r w:rsidRPr="00C47297">
              <w:t xml:space="preserve"> </w:t>
            </w:r>
            <w:proofErr w:type="spellStart"/>
            <w:r w:rsidRPr="00C47297">
              <w:t>mesleği</w:t>
            </w:r>
            <w:proofErr w:type="spellEnd"/>
          </w:p>
        </w:tc>
        <w:tc>
          <w:tcPr>
            <w:tcW w:w="2880" w:type="dxa"/>
          </w:tcPr>
          <w:p w:rsidR="00E13003" w:rsidRPr="00C47297" w:rsidRDefault="004B38B3">
            <w:r w:rsidRPr="00C47297">
              <w:t>Aileden nesilden nesile aktarılan meslek</w:t>
            </w:r>
          </w:p>
        </w:tc>
        <w:tc>
          <w:tcPr>
            <w:tcW w:w="2880" w:type="dxa"/>
          </w:tcPr>
          <w:p w:rsidR="00E13003" w:rsidRPr="00C47297" w:rsidRDefault="004B38B3">
            <w:r w:rsidRPr="00C47297">
              <w:t>Bu dükkân ata mesleğidir.</w:t>
            </w:r>
          </w:p>
        </w:tc>
      </w:tr>
      <w:tr w:rsidR="00C47297" w:rsidRPr="00C47297">
        <w:tc>
          <w:tcPr>
            <w:tcW w:w="2880" w:type="dxa"/>
          </w:tcPr>
          <w:p w:rsidR="00E13003" w:rsidRPr="00C47297" w:rsidRDefault="004B38B3">
            <w:proofErr w:type="spellStart"/>
            <w:r w:rsidRPr="00C47297">
              <w:t>zamana</w:t>
            </w:r>
            <w:proofErr w:type="spellEnd"/>
            <w:r w:rsidRPr="00C47297">
              <w:t xml:space="preserve"> meydan </w:t>
            </w:r>
            <w:proofErr w:type="spellStart"/>
            <w:r w:rsidRPr="00C47297">
              <w:t>okumak</w:t>
            </w:r>
            <w:proofErr w:type="spellEnd"/>
          </w:p>
        </w:tc>
        <w:tc>
          <w:tcPr>
            <w:tcW w:w="2880" w:type="dxa"/>
          </w:tcPr>
          <w:p w:rsidR="00E13003" w:rsidRPr="00C47297" w:rsidRDefault="004B38B3">
            <w:r w:rsidRPr="00C47297">
              <w:t>Değişime rağmen ayakta kalmak</w:t>
            </w:r>
          </w:p>
        </w:tc>
        <w:tc>
          <w:tcPr>
            <w:tcW w:w="2880" w:type="dxa"/>
          </w:tcPr>
          <w:p w:rsidR="00E13003" w:rsidRPr="00C47297" w:rsidRDefault="004B38B3">
            <w:r w:rsidRPr="00C47297">
              <w:t>Eski dükkân zamana meydan okuyor.</w:t>
            </w:r>
          </w:p>
        </w:tc>
      </w:tr>
      <w:tr w:rsidR="00C47297" w:rsidRPr="00C47297">
        <w:tc>
          <w:tcPr>
            <w:tcW w:w="2880" w:type="dxa"/>
          </w:tcPr>
          <w:p w:rsidR="00E13003" w:rsidRPr="00C47297" w:rsidRDefault="004B38B3">
            <w:proofErr w:type="spellStart"/>
            <w:r w:rsidRPr="00C47297">
              <w:t>eşraf</w:t>
            </w:r>
            <w:proofErr w:type="spellEnd"/>
          </w:p>
        </w:tc>
        <w:tc>
          <w:tcPr>
            <w:tcW w:w="2880" w:type="dxa"/>
          </w:tcPr>
          <w:p w:rsidR="00E13003" w:rsidRPr="00C47297" w:rsidRDefault="004B38B3">
            <w:r w:rsidRPr="00C47297">
              <w:t>Şehrin saygın ve varlıklı insanları</w:t>
            </w:r>
          </w:p>
        </w:tc>
        <w:tc>
          <w:tcPr>
            <w:tcW w:w="2880" w:type="dxa"/>
          </w:tcPr>
          <w:p w:rsidR="00E13003" w:rsidRPr="00C47297" w:rsidRDefault="004B38B3">
            <w:r w:rsidRPr="00C47297">
              <w:t>Eskiden mahallede eşraf otururdu.</w:t>
            </w:r>
          </w:p>
        </w:tc>
      </w:tr>
      <w:tr w:rsidR="00C47297" w:rsidRPr="00C47297">
        <w:tc>
          <w:tcPr>
            <w:tcW w:w="2880" w:type="dxa"/>
          </w:tcPr>
          <w:p w:rsidR="00E13003" w:rsidRPr="00C47297" w:rsidRDefault="004B38B3">
            <w:proofErr w:type="spellStart"/>
            <w:r w:rsidRPr="00C47297">
              <w:t>katkı</w:t>
            </w:r>
            <w:proofErr w:type="spellEnd"/>
            <w:r w:rsidRPr="00C47297">
              <w:t xml:space="preserve"> </w:t>
            </w:r>
            <w:proofErr w:type="spellStart"/>
            <w:r w:rsidRPr="00C47297">
              <w:t>malzemesi</w:t>
            </w:r>
            <w:proofErr w:type="spellEnd"/>
          </w:p>
        </w:tc>
        <w:tc>
          <w:tcPr>
            <w:tcW w:w="2880" w:type="dxa"/>
          </w:tcPr>
          <w:p w:rsidR="00E13003" w:rsidRPr="00C47297" w:rsidRDefault="004B38B3">
            <w:r w:rsidRPr="00C47297">
              <w:t>Doğal olmayan ek madde</w:t>
            </w:r>
          </w:p>
        </w:tc>
        <w:tc>
          <w:tcPr>
            <w:tcW w:w="2880" w:type="dxa"/>
          </w:tcPr>
          <w:p w:rsidR="00E13003" w:rsidRPr="00C47297" w:rsidRDefault="004B38B3">
            <w:r w:rsidRPr="00C47297">
              <w:t>Bu helvada katkı malzemesi yoktur.</w:t>
            </w:r>
          </w:p>
        </w:tc>
      </w:tr>
      <w:tr w:rsidR="00C47297" w:rsidRPr="00C47297">
        <w:tc>
          <w:tcPr>
            <w:tcW w:w="2880" w:type="dxa"/>
          </w:tcPr>
          <w:p w:rsidR="00E13003" w:rsidRPr="00C47297" w:rsidRDefault="004B38B3">
            <w:proofErr w:type="spellStart"/>
            <w:r w:rsidRPr="00C47297">
              <w:t>tüketim</w:t>
            </w:r>
            <w:proofErr w:type="spellEnd"/>
            <w:r w:rsidRPr="00C47297">
              <w:t xml:space="preserve"> </w:t>
            </w:r>
            <w:proofErr w:type="spellStart"/>
            <w:r w:rsidRPr="00C47297">
              <w:t>kültürü</w:t>
            </w:r>
            <w:proofErr w:type="spellEnd"/>
          </w:p>
        </w:tc>
        <w:tc>
          <w:tcPr>
            <w:tcW w:w="2880" w:type="dxa"/>
          </w:tcPr>
          <w:p w:rsidR="00E13003" w:rsidRPr="00C47297" w:rsidRDefault="004B38B3">
            <w:r w:rsidRPr="00C47297">
              <w:t>Hızlı ve fazla tüketme alışkanlığı</w:t>
            </w:r>
          </w:p>
        </w:tc>
        <w:tc>
          <w:tcPr>
            <w:tcW w:w="2880" w:type="dxa"/>
          </w:tcPr>
          <w:p w:rsidR="00E13003" w:rsidRPr="00C47297" w:rsidRDefault="004B38B3">
            <w:r w:rsidRPr="00C47297">
              <w:t>Tüketim kültürü geleneksel tatları etkiliyor.</w:t>
            </w:r>
          </w:p>
        </w:tc>
      </w:tr>
      <w:tr w:rsidR="00C47297" w:rsidRPr="00C47297">
        <w:tc>
          <w:tcPr>
            <w:tcW w:w="2880" w:type="dxa"/>
          </w:tcPr>
          <w:p w:rsidR="00E13003" w:rsidRPr="00C47297" w:rsidRDefault="004B38B3">
            <w:proofErr w:type="spellStart"/>
            <w:r w:rsidRPr="00C47297">
              <w:t>imal</w:t>
            </w:r>
            <w:proofErr w:type="spellEnd"/>
            <w:r w:rsidRPr="00C47297">
              <w:t xml:space="preserve"> </w:t>
            </w:r>
            <w:proofErr w:type="spellStart"/>
            <w:r w:rsidRPr="00C47297">
              <w:t>etmek</w:t>
            </w:r>
            <w:proofErr w:type="spellEnd"/>
          </w:p>
        </w:tc>
        <w:tc>
          <w:tcPr>
            <w:tcW w:w="2880" w:type="dxa"/>
          </w:tcPr>
          <w:p w:rsidR="00E13003" w:rsidRPr="00C47297" w:rsidRDefault="004B38B3">
            <w:r w:rsidRPr="00C47297">
              <w:t>Üretmek</w:t>
            </w:r>
          </w:p>
        </w:tc>
        <w:tc>
          <w:tcPr>
            <w:tcW w:w="2880" w:type="dxa"/>
          </w:tcPr>
          <w:p w:rsidR="00E13003" w:rsidRPr="00C47297" w:rsidRDefault="004B38B3">
            <w:r w:rsidRPr="00C47297">
              <w:t>Helva artık başka bir şehirde imal ediliyor.</w:t>
            </w:r>
          </w:p>
        </w:tc>
      </w:tr>
    </w:tbl>
    <w:p w:rsidR="00E13003" w:rsidRPr="00C47297" w:rsidRDefault="004B38B3">
      <w:r w:rsidRPr="00C47297">
        <w:br/>
        <w:t>Görev: Her kelimeyle kendi hayatından bir örnek cümle yaz.</w:t>
      </w:r>
    </w:p>
    <w:p w:rsidR="00E13003" w:rsidRPr="00C47297" w:rsidRDefault="004B38B3">
      <w:pPr>
        <w:pStyle w:val="21"/>
        <w:rPr>
          <w:color w:val="auto"/>
        </w:rPr>
      </w:pPr>
      <w:r w:rsidRPr="00C47297">
        <w:rPr>
          <w:color w:val="auto"/>
        </w:rPr>
        <w:t>2) Anlama Soruları</w:t>
      </w:r>
    </w:p>
    <w:p w:rsidR="00E13003" w:rsidRPr="00C47297" w:rsidRDefault="004B38B3">
      <w:r w:rsidRPr="00C47297">
        <w:t>1. İhsan Helvacı bu mesleği kimden öğrenmiştir?</w:t>
      </w:r>
    </w:p>
    <w:p w:rsidR="00E13003" w:rsidRPr="00C47297" w:rsidRDefault="004B38B3">
      <w:r w:rsidRPr="00C47297">
        <w:t>2. Dükkanın tarihi ve eşyaları hakkında ne söylenebilir?</w:t>
      </w:r>
    </w:p>
    <w:p w:rsidR="00E13003" w:rsidRPr="00C47297" w:rsidRDefault="004B38B3">
      <w:r w:rsidRPr="00C47297">
        <w:t>3. Helva üretiminde eskiden hangi yöntemler kullanılıyordu?</w:t>
      </w:r>
    </w:p>
    <w:p w:rsidR="00E13003" w:rsidRPr="00C47297" w:rsidRDefault="004B38B3">
      <w:r w:rsidRPr="00C47297">
        <w:t>4. Günümüzde helvayı kimler daha az tüketiyor?</w:t>
      </w:r>
    </w:p>
    <w:p w:rsidR="00E13003" w:rsidRPr="00C47297" w:rsidRDefault="004B38B3">
      <w:r w:rsidRPr="00C47297">
        <w:t>5. İhsan Helvacı bu mesleği neden sürdürmeye devam ediyor?</w:t>
      </w:r>
    </w:p>
    <w:p w:rsidR="00E13003" w:rsidRPr="00C47297" w:rsidRDefault="004B38B3">
      <w:pPr>
        <w:pStyle w:val="21"/>
        <w:rPr>
          <w:color w:val="auto"/>
        </w:rPr>
      </w:pPr>
      <w:r w:rsidRPr="00C47297">
        <w:rPr>
          <w:color w:val="auto"/>
        </w:rPr>
        <w:t>3) Yazma Etkinliği</w:t>
      </w:r>
    </w:p>
    <w:p w:rsidR="00E13003" w:rsidRPr="00C47297" w:rsidRDefault="004B38B3">
      <w:r w:rsidRPr="00C47297">
        <w:t>Aşağıdaki konulardan birini seç ve 80-120 kelimelik bir paragraf yaz:</w:t>
      </w:r>
    </w:p>
    <w:p w:rsidR="00E13003" w:rsidRPr="00C47297" w:rsidRDefault="004B38B3">
      <w:r w:rsidRPr="00C47297">
        <w:t>A) Geleneksel mesleklerin günümüzde yaşadığı zorluklar</w:t>
      </w:r>
    </w:p>
    <w:p w:rsidR="00E13003" w:rsidRPr="00C47297" w:rsidRDefault="004B38B3">
      <w:r w:rsidRPr="00C47297">
        <w:t>B) Kendi şehrinde kaybolmaya başlayan bir yemek ya da tat geleneği</w:t>
      </w:r>
    </w:p>
    <w:p w:rsidR="00E13003" w:rsidRPr="00C47297" w:rsidRDefault="004B38B3">
      <w:r w:rsidRPr="00C47297">
        <w:t>C) Eski dükkânların ve çarşıların şehir kültürü için önemi</w:t>
      </w:r>
    </w:p>
    <w:p w:rsidR="00E13003" w:rsidRPr="00C47297" w:rsidRDefault="004B38B3">
      <w:pPr>
        <w:pStyle w:val="21"/>
        <w:rPr>
          <w:color w:val="auto"/>
        </w:rPr>
      </w:pPr>
      <w:r w:rsidRPr="00C47297">
        <w:rPr>
          <w:color w:val="auto"/>
        </w:rPr>
        <w:lastRenderedPageBreak/>
        <w:t>4) Konuşma Etkinliği</w:t>
      </w:r>
    </w:p>
    <w:p w:rsidR="00E13003" w:rsidRPr="00C47297" w:rsidRDefault="004B38B3">
      <w:r w:rsidRPr="00C47297">
        <w:t>Ata mesleğini devam ettirmek sence önemli mi? Neden?</w:t>
      </w:r>
    </w:p>
    <w:p w:rsidR="00E13003" w:rsidRPr="00C47297" w:rsidRDefault="004B38B3">
      <w:r w:rsidRPr="00C47297">
        <w:t>Fast food kültürünün yaygınlaşması geleneksel yemekleri nasıl etkiliyor?</w:t>
      </w:r>
    </w:p>
    <w:p w:rsidR="00E13003" w:rsidRPr="00C47297" w:rsidRDefault="004B38B3">
      <w:r w:rsidRPr="00C47297">
        <w:t>Eski bir semtin dokusu ve tarihi sence nasıl korunabilir?</w:t>
      </w:r>
    </w:p>
    <w:p w:rsidR="00E13003" w:rsidRPr="00C47297" w:rsidRDefault="004B38B3">
      <w:pPr>
        <w:pStyle w:val="21"/>
        <w:rPr>
          <w:color w:val="auto"/>
        </w:rPr>
      </w:pPr>
      <w:r w:rsidRPr="00C47297">
        <w:rPr>
          <w:color w:val="auto"/>
        </w:rPr>
        <w:t>5) Dilbilgisi: -dığı / -diği Yapısı</w:t>
      </w:r>
    </w:p>
    <w:p w:rsidR="00E13003" w:rsidRPr="00C47297" w:rsidRDefault="004B38B3">
      <w:r w:rsidRPr="00C47297">
        <w:t>Örnek: 'Ben yaşadığım müddetçe bu işi yapacağım.'</w:t>
      </w:r>
    </w:p>
    <w:p w:rsidR="00E13003" w:rsidRPr="00C47297" w:rsidRDefault="004B38B3">
      <w:r w:rsidRPr="00C47297">
        <w:t>Görev: Bu yapıyla 3 cümle kur.</w:t>
      </w:r>
    </w:p>
    <w:p w:rsidR="00E13003" w:rsidRPr="00C47297" w:rsidRDefault="004B38B3">
      <w:pPr>
        <w:pStyle w:val="21"/>
        <w:rPr>
          <w:color w:val="auto"/>
        </w:rPr>
      </w:pPr>
      <w:r w:rsidRPr="00C47297">
        <w:rPr>
          <w:color w:val="auto"/>
        </w:rPr>
        <w:t>6) Boşluk Doldurma Etkinliği</w:t>
      </w:r>
    </w:p>
    <w:p w:rsidR="00E13003" w:rsidRPr="00C47297" w:rsidRDefault="004B38B3">
      <w:r w:rsidRPr="00C47297">
        <w:t>Kelime Havuzu: ata mesleği, tüketim kültürü, katkı malzemesi, eşraf, imal etmek, zamana meydan okumak</w:t>
      </w:r>
      <w:r w:rsidRPr="00C47297">
        <w:br/>
      </w:r>
    </w:p>
    <w:p w:rsidR="00E13003" w:rsidRPr="00C47297" w:rsidRDefault="004B38B3">
      <w:r w:rsidRPr="00C47297">
        <w:t>İhsan Helvacı, dedesinden kalan helvacılığı devam ettiriyor. Bu mesleğin bir (1) __________ olduğunu söylüyor. Helvayı eski usullerle, (2) __________ kullanmadan üretmeye çalışıyor. Dükkanı yaklaşık 90 yıllık ve adeta (3) __________. Eskiden İzmir’in saygın ve varlıklı insanları, yani (4) __________, bu bölgede yaşıyordu. Helva artık Akhisar’da (5) __________ ediliyor. Ancak günümüzde (6) __________ nedeniyle genç kuşaklar helvayı çok fazla tüketmiyor.</w:t>
      </w:r>
    </w:p>
    <w:p w:rsidR="00E13003" w:rsidRPr="00C47297" w:rsidRDefault="004B38B3">
      <w:pPr>
        <w:pStyle w:val="21"/>
        <w:rPr>
          <w:color w:val="auto"/>
        </w:rPr>
      </w:pPr>
      <w:r w:rsidRPr="00C47297">
        <w:rPr>
          <w:color w:val="auto"/>
        </w:rPr>
        <w:t>7) Dinleme Metni + Sorular</w:t>
      </w:r>
    </w:p>
    <w:p w:rsidR="00E13003" w:rsidRPr="00C47297" w:rsidRDefault="004B38B3">
      <w:r w:rsidRPr="00C47297">
        <w:t>İhsan Helvacı, İzmir’in Basmane semtinde dedesinden kalan helva dükkânını işletmektedir. Dükkan, yaklaşık 90 yıldır açıktır ve içindeki eşyaların çoğu oldukça eskidir. Helva üretiminde katkı maddesi kullanılmaz ve geleneksel yöntemlere sadık kalınır. Günümüzde gençlerin hazır ve hızlı yiyecekleri tercih etmesi nedeniyle helva tüketimi azalmıştır. İhsan Bey, geleneksel tatların kaybolmaması için mesleğini sürdürmeye kararlıdır.</w:t>
      </w:r>
    </w:p>
    <w:p w:rsidR="00E13003" w:rsidRPr="00C47297" w:rsidRDefault="004B38B3">
      <w:r w:rsidRPr="00C47297">
        <w:t>1. İhsan Helvacı dükkânı nerede işletmektedir?</w:t>
      </w:r>
    </w:p>
    <w:p w:rsidR="00E13003" w:rsidRPr="00C47297" w:rsidRDefault="004B38B3">
      <w:r w:rsidRPr="00C47297">
        <w:t>2. Dükkanın kaç yıllık geçmişi vardır?</w:t>
      </w:r>
    </w:p>
    <w:p w:rsidR="00E13003" w:rsidRPr="00C47297" w:rsidRDefault="004B38B3">
      <w:r w:rsidRPr="00C47297">
        <w:t>3. Helva üretiminde hangi ilkeye sadık kalınmaktadır?</w:t>
      </w:r>
    </w:p>
    <w:p w:rsidR="00E13003" w:rsidRPr="00C47297" w:rsidRDefault="004B38B3">
      <w:r w:rsidRPr="00C47297">
        <w:t>4. Genç kuşak neden helvayı daha az tüketmektedir?</w:t>
      </w:r>
    </w:p>
    <w:p w:rsidR="00E13003" w:rsidRPr="00C47297" w:rsidRDefault="004B38B3">
      <w:r w:rsidRPr="00C47297">
        <w:t>5. İhsan Bey’in amacı nedir?</w:t>
      </w:r>
    </w:p>
    <w:p w:rsidR="00E13003" w:rsidRPr="00C47297" w:rsidRDefault="004B38B3">
      <w:pPr>
        <w:pStyle w:val="21"/>
        <w:rPr>
          <w:color w:val="auto"/>
        </w:rPr>
      </w:pPr>
      <w:r w:rsidRPr="00C47297">
        <w:rPr>
          <w:color w:val="auto"/>
        </w:rPr>
        <w:t>8) Rol Oyunu (Konuşma)</w:t>
      </w:r>
    </w:p>
    <w:p w:rsidR="00E13003" w:rsidRPr="00C47297" w:rsidRDefault="004B38B3">
      <w:r w:rsidRPr="00C47297">
        <w:t>Sen: İhsan Helvacı</w:t>
      </w:r>
      <w:r w:rsidRPr="00C47297">
        <w:br/>
        <w:t>Ben: Röportajcı</w:t>
      </w:r>
      <w:r w:rsidRPr="00C47297">
        <w:br/>
      </w:r>
    </w:p>
    <w:p w:rsidR="00E13003" w:rsidRPr="00C47297" w:rsidRDefault="004B38B3">
      <w:r w:rsidRPr="00C47297">
        <w:lastRenderedPageBreak/>
        <w:t>Röportajcı: 'Merhaba, dükkânınız çok eski görünüyor. Bize biraz tarihinden bahseder misiniz?'</w:t>
      </w:r>
    </w:p>
    <w:sectPr w:rsidR="00E13003" w:rsidRPr="00C4729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B38B3"/>
    <w:rsid w:val="00AA1D8D"/>
    <w:rsid w:val="00B47730"/>
    <w:rsid w:val="00C47297"/>
    <w:rsid w:val="00CB0664"/>
    <w:rsid w:val="00E130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65A39B0-EB6B-4CB3-ADF7-145DAE48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ασμα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98503-503C-4CDD-8FA3-F95ACCF3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458</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2013-12-23T23:15:00Z</dcterms:created>
  <dcterms:modified xsi:type="dcterms:W3CDTF">2025-11-05T06:44:00Z</dcterms:modified>
  <cp:category/>
</cp:coreProperties>
</file>